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left="0" w:leftChars="0" w:right="0" w:rightChars="0" w:firstLine="0" w:firstLineChars="0"/>
        <w:jc w:val="center"/>
        <w:rPr>
          <w:rFonts w:hint="eastAsia" w:ascii="微软雅黑" w:hAnsi="微软雅黑" w:eastAsia="微软雅黑" w:cs="微软雅黑"/>
          <w:b/>
          <w:bCs/>
          <w:sz w:val="36"/>
          <w:szCs w:val="36"/>
          <w:lang w:eastAsia="zh-CN"/>
        </w:rPr>
      </w:pPr>
      <w:r>
        <w:rPr>
          <w:rFonts w:hint="eastAsia" w:ascii="微软雅黑" w:hAnsi="微软雅黑" w:eastAsia="微软雅黑" w:cs="微软雅黑"/>
          <w:b/>
          <w:bCs/>
          <w:sz w:val="36"/>
          <w:szCs w:val="36"/>
        </w:rPr>
        <w:t>股权</w:t>
      </w:r>
      <w:r>
        <w:rPr>
          <w:rFonts w:hint="eastAsia" w:ascii="微软雅黑" w:hAnsi="微软雅黑" w:eastAsia="微软雅黑" w:cs="微软雅黑"/>
          <w:b/>
          <w:bCs/>
          <w:sz w:val="36"/>
          <w:szCs w:val="36"/>
          <w:lang w:eastAsia="zh-CN"/>
        </w:rPr>
        <w:t>代持</w:t>
      </w:r>
      <w:r>
        <w:rPr>
          <w:rFonts w:hint="eastAsia" w:ascii="微软雅黑" w:hAnsi="微软雅黑" w:eastAsia="微软雅黑" w:cs="微软雅黑"/>
          <w:b/>
          <w:bCs/>
          <w:sz w:val="36"/>
          <w:szCs w:val="36"/>
        </w:rPr>
        <w:t>协议</w:t>
      </w:r>
      <w:r>
        <w:rPr>
          <w:rFonts w:hint="eastAsia" w:ascii="微软雅黑" w:hAnsi="微软雅黑" w:eastAsia="微软雅黑" w:cs="微软雅黑"/>
          <w:b/>
          <w:bCs/>
          <w:sz w:val="36"/>
          <w:szCs w:val="36"/>
          <w:lang w:eastAsia="zh-CN"/>
        </w:rPr>
        <w:t>书</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甲方(委托方)：_____________________</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法定代表人：_______________________</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地址：_____________________________</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联系</w:t>
      </w:r>
      <w:r>
        <w:rPr>
          <w:rFonts w:hint="eastAsia" w:ascii="微软雅黑" w:hAnsi="微软雅黑" w:eastAsia="微软雅黑" w:cs="微软雅黑"/>
          <w:sz w:val="24"/>
          <w:szCs w:val="24"/>
        </w:rPr>
        <w:t xml:space="preserve">电话：_________________________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乙方(受委托方)：____________________</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法定代表人：________________________</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地址：______________________________</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联系</w:t>
      </w:r>
      <w:r>
        <w:rPr>
          <w:rFonts w:hint="eastAsia" w:ascii="微软雅黑" w:hAnsi="微软雅黑" w:eastAsia="微软雅黑" w:cs="微软雅黑"/>
          <w:sz w:val="24"/>
          <w:szCs w:val="24"/>
        </w:rPr>
        <w:t xml:space="preserve">电话：__________________________ </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甲乙双方本着诚实信用、互利互惠、公平自愿的原则，经友好协商，签署本协议，以资双方共同遵守执行。</w:t>
      </w:r>
    </w:p>
    <w:p>
      <w:pPr>
        <w:numPr>
          <w:ilvl w:val="0"/>
          <w:numId w:val="1"/>
        </w:numPr>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lang w:eastAsia="zh-CN"/>
        </w:rPr>
        <w:t>委托内容</w:t>
      </w:r>
    </w:p>
    <w:p>
      <w:pPr>
        <w:numPr>
          <w:ilvl w:val="0"/>
          <w:numId w:val="0"/>
        </w:num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 截止本协议签署之日，甲方合法持有__________________公司</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以下简称“______</w:t>
      </w:r>
      <w:r>
        <w:rPr>
          <w:rFonts w:hint="eastAsia" w:ascii="微软雅黑" w:hAnsi="微软雅黑" w:eastAsia="微软雅黑" w:cs="微软雅黑"/>
          <w:sz w:val="24"/>
          <w:szCs w:val="24"/>
          <w:lang w:eastAsia="zh-CN"/>
        </w:rPr>
        <w:t>公司</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_____</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的股权。</w:t>
      </w:r>
    </w:p>
    <w:p>
      <w:pPr>
        <w:numPr>
          <w:ilvl w:val="0"/>
          <w:numId w:val="0"/>
        </w:num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 甲方愿意委托乙方依法代</w:t>
      </w:r>
      <w:r>
        <w:rPr>
          <w:rFonts w:hint="eastAsia" w:ascii="微软雅黑" w:hAnsi="微软雅黑" w:eastAsia="微软雅黑" w:cs="微软雅黑"/>
          <w:sz w:val="24"/>
          <w:szCs w:val="24"/>
          <w:lang w:eastAsia="zh-CN"/>
        </w:rPr>
        <w:t>为</w:t>
      </w:r>
      <w:r>
        <w:rPr>
          <w:rFonts w:hint="eastAsia" w:ascii="微软雅黑" w:hAnsi="微软雅黑" w:eastAsia="微软雅黑" w:cs="微软雅黑"/>
          <w:sz w:val="24"/>
          <w:szCs w:val="24"/>
        </w:rPr>
        <w:t>持有__________</w:t>
      </w:r>
      <w:r>
        <w:rPr>
          <w:rFonts w:hint="eastAsia" w:ascii="微软雅黑" w:hAnsi="微软雅黑" w:eastAsia="微软雅黑" w:cs="微软雅黑"/>
          <w:sz w:val="24"/>
          <w:szCs w:val="24"/>
          <w:lang w:eastAsia="zh-CN"/>
        </w:rPr>
        <w:t>公司</w:t>
      </w:r>
      <w:r>
        <w:rPr>
          <w:rFonts w:hint="eastAsia" w:ascii="微软雅黑" w:hAnsi="微软雅黑" w:eastAsia="微软雅黑" w:cs="微软雅黑"/>
          <w:sz w:val="24"/>
          <w:szCs w:val="24"/>
        </w:rPr>
        <w:t>____</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的股权，</w:t>
      </w:r>
      <w:r>
        <w:rPr>
          <w:rFonts w:hint="eastAsia" w:ascii="微软雅黑" w:hAnsi="微软雅黑" w:eastAsia="微软雅黑" w:cs="微软雅黑"/>
          <w:sz w:val="24"/>
          <w:szCs w:val="24"/>
          <w:lang w:eastAsia="zh-CN"/>
        </w:rPr>
        <w:t>并代为行使相关股东权利</w:t>
      </w:r>
      <w:r>
        <w:rPr>
          <w:rFonts w:hint="eastAsia" w:ascii="微软雅黑" w:hAnsi="微软雅黑" w:eastAsia="微软雅黑" w:cs="微软雅黑"/>
          <w:sz w:val="24"/>
          <w:szCs w:val="24"/>
        </w:rPr>
        <w:t>。</w:t>
      </w:r>
    </w:p>
    <w:p>
      <w:pPr>
        <w:numPr>
          <w:ilvl w:val="0"/>
          <w:numId w:val="0"/>
        </w:num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 </w:t>
      </w:r>
      <w:r>
        <w:rPr>
          <w:rFonts w:hint="eastAsia" w:ascii="微软雅黑" w:hAnsi="微软雅黑" w:eastAsia="微软雅黑" w:cs="微软雅黑"/>
          <w:sz w:val="24"/>
          <w:szCs w:val="24"/>
        </w:rPr>
        <w:t>甲方将其持有的___________</w:t>
      </w:r>
      <w:r>
        <w:rPr>
          <w:rFonts w:hint="eastAsia" w:ascii="微软雅黑" w:hAnsi="微软雅黑" w:eastAsia="微软雅黑" w:cs="微软雅黑"/>
          <w:sz w:val="24"/>
          <w:szCs w:val="24"/>
          <w:lang w:eastAsia="zh-CN"/>
        </w:rPr>
        <w:t>公司</w:t>
      </w:r>
      <w:r>
        <w:rPr>
          <w:rFonts w:hint="eastAsia" w:ascii="微软雅黑" w:hAnsi="微软雅黑" w:eastAsia="微软雅黑" w:cs="微软雅黑"/>
          <w:sz w:val="24"/>
          <w:szCs w:val="24"/>
        </w:rPr>
        <w:t>的股权委托乙方代理后，甲方仍保留对该等</w:t>
      </w:r>
      <w:r>
        <w:rPr>
          <w:rFonts w:hint="eastAsia" w:ascii="微软雅黑" w:hAnsi="微软雅黑" w:eastAsia="微软雅黑" w:cs="微软雅黑"/>
          <w:sz w:val="24"/>
          <w:szCs w:val="24"/>
          <w:lang w:eastAsia="zh-CN"/>
        </w:rPr>
        <w:t>股权</w:t>
      </w:r>
      <w:r>
        <w:rPr>
          <w:rFonts w:hint="eastAsia" w:ascii="微软雅黑" w:hAnsi="微软雅黑" w:eastAsia="微软雅黑" w:cs="微软雅黑"/>
          <w:sz w:val="24"/>
          <w:szCs w:val="24"/>
        </w:rPr>
        <w:t>的处置权和收益权，其他股东权利则全部由乙方行使。</w:t>
      </w: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w:t>
      </w:r>
      <w:r>
        <w:rPr>
          <w:rFonts w:hint="eastAsia" w:ascii="微软雅黑" w:hAnsi="微软雅黑" w:eastAsia="微软雅黑" w:cs="微软雅黑"/>
          <w:b/>
          <w:bCs/>
          <w:sz w:val="24"/>
          <w:szCs w:val="24"/>
          <w:lang w:eastAsia="zh-CN"/>
        </w:rPr>
        <w:t>二</w:t>
      </w:r>
      <w:r>
        <w:rPr>
          <w:rFonts w:hint="eastAsia" w:ascii="微软雅黑" w:hAnsi="微软雅黑" w:eastAsia="微软雅黑" w:cs="微软雅黑"/>
          <w:b/>
          <w:bCs/>
          <w:sz w:val="24"/>
          <w:szCs w:val="24"/>
        </w:rPr>
        <w:t>条 委托代理权限</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    1. </w:t>
      </w:r>
      <w:r>
        <w:rPr>
          <w:rFonts w:hint="eastAsia" w:ascii="微软雅黑" w:hAnsi="微软雅黑" w:eastAsia="微软雅黑" w:cs="微软雅黑"/>
          <w:sz w:val="24"/>
          <w:szCs w:val="24"/>
        </w:rPr>
        <w:t>乙方接受甲方的股权代理后，有权根据《公司法》、_______________公司章程及本协议的有关规定行使除股权处置权和收益权外的一切股东权利，包括但不限于出席或委派代理人出席股东大会权、投票表决权、质询查阅权、提案权等。</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    2. </w:t>
      </w:r>
      <w:r>
        <w:rPr>
          <w:rFonts w:hint="eastAsia" w:ascii="微软雅黑" w:hAnsi="微软雅黑" w:eastAsia="微软雅黑" w:cs="微软雅黑"/>
          <w:sz w:val="24"/>
          <w:szCs w:val="24"/>
        </w:rPr>
        <w:t>在代理期限内，乙方应定期或不定期地以书面形式或以甲方同意的方式向甲方通报其行使股东权利的有关情况。</w:t>
      </w: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第三条 委托代理期限</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    1. </w:t>
      </w:r>
      <w:r>
        <w:rPr>
          <w:rFonts w:hint="eastAsia" w:ascii="微软雅黑" w:hAnsi="微软雅黑" w:eastAsia="微软雅黑" w:cs="微软雅黑"/>
          <w:sz w:val="24"/>
          <w:szCs w:val="24"/>
        </w:rPr>
        <w:t>甲方委托乙方代持</w:t>
      </w:r>
      <w:r>
        <w:rPr>
          <w:rFonts w:hint="eastAsia" w:ascii="微软雅黑" w:hAnsi="微软雅黑" w:eastAsia="微软雅黑" w:cs="微软雅黑"/>
          <w:sz w:val="24"/>
          <w:szCs w:val="24"/>
          <w:lang w:eastAsia="zh-CN"/>
        </w:rPr>
        <w:t>股权</w:t>
      </w:r>
      <w:r>
        <w:rPr>
          <w:rFonts w:hint="eastAsia" w:ascii="微软雅黑" w:hAnsi="微软雅黑" w:eastAsia="微软雅黑" w:cs="微软雅黑"/>
          <w:sz w:val="24"/>
          <w:szCs w:val="24"/>
        </w:rPr>
        <w:t>的期间自本协议生效开始，至甲方将</w:t>
      </w:r>
      <w:r>
        <w:rPr>
          <w:rFonts w:hint="eastAsia" w:ascii="微软雅黑" w:hAnsi="微软雅黑" w:eastAsia="微软雅黑" w:cs="微软雅黑"/>
          <w:sz w:val="24"/>
          <w:szCs w:val="24"/>
          <w:lang w:eastAsia="zh-CN"/>
        </w:rPr>
        <w:t>其股权</w:t>
      </w:r>
      <w:r>
        <w:rPr>
          <w:rFonts w:hint="eastAsia" w:ascii="微软雅黑" w:hAnsi="微软雅黑" w:eastAsia="微软雅黑" w:cs="微软雅黑"/>
          <w:sz w:val="24"/>
          <w:szCs w:val="24"/>
        </w:rPr>
        <w:t>转让给</w:t>
      </w:r>
      <w:r>
        <w:rPr>
          <w:rFonts w:hint="eastAsia" w:ascii="微软雅黑" w:hAnsi="微软雅黑" w:eastAsia="微软雅黑" w:cs="微软雅黑"/>
          <w:sz w:val="24"/>
          <w:szCs w:val="24"/>
          <w:lang w:eastAsia="zh-CN"/>
        </w:rPr>
        <w:t>公司</w:t>
      </w:r>
      <w:r>
        <w:rPr>
          <w:rFonts w:hint="eastAsia" w:ascii="微软雅黑" w:hAnsi="微软雅黑" w:eastAsia="微软雅黑" w:cs="微软雅黑"/>
          <w:sz w:val="24"/>
          <w:szCs w:val="24"/>
        </w:rPr>
        <w:t>或第三人时终止。　　</w:t>
      </w:r>
    </w:p>
    <w:p>
      <w:pPr>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w:t>
      </w:r>
      <w:r>
        <w:rPr>
          <w:rFonts w:hint="eastAsia" w:ascii="微软雅黑" w:hAnsi="微软雅黑" w:eastAsia="微软雅黑" w:cs="微软雅黑"/>
          <w:b/>
          <w:bCs/>
          <w:sz w:val="24"/>
          <w:szCs w:val="24"/>
          <w:lang w:eastAsia="zh-CN"/>
        </w:rPr>
        <w:t>四</w:t>
      </w:r>
      <w:r>
        <w:rPr>
          <w:rFonts w:hint="eastAsia" w:ascii="微软雅黑" w:hAnsi="微软雅黑" w:eastAsia="微软雅黑" w:cs="微软雅黑"/>
          <w:b/>
          <w:bCs/>
          <w:sz w:val="24"/>
          <w:szCs w:val="24"/>
        </w:rPr>
        <w:t>条 特别约定</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    1. </w:t>
      </w:r>
      <w:r>
        <w:rPr>
          <w:rFonts w:hint="eastAsia" w:ascii="微软雅黑" w:hAnsi="微软雅黑" w:eastAsia="微软雅黑" w:cs="微软雅黑"/>
          <w:sz w:val="24"/>
          <w:szCs w:val="24"/>
        </w:rPr>
        <w:t>乙方可依其自身的意志行使有关股东权利，但须保障该股权保值增值;甲方有权对乙方行使该等股权的行为进行必要的监督。</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    2. </w:t>
      </w:r>
      <w:r>
        <w:rPr>
          <w:rFonts w:hint="eastAsia" w:ascii="微软雅黑" w:hAnsi="微软雅黑" w:eastAsia="微软雅黑" w:cs="微软雅黑"/>
          <w:sz w:val="24"/>
          <w:szCs w:val="24"/>
        </w:rPr>
        <w:t>未经</w:t>
      </w:r>
      <w:r>
        <w:rPr>
          <w:rFonts w:hint="eastAsia" w:ascii="微软雅黑" w:hAnsi="微软雅黑" w:eastAsia="微软雅黑" w:cs="微软雅黑"/>
          <w:sz w:val="24"/>
          <w:szCs w:val="24"/>
          <w:lang w:eastAsia="zh-CN"/>
        </w:rPr>
        <w:t>甲</w:t>
      </w:r>
      <w:r>
        <w:rPr>
          <w:rFonts w:hint="eastAsia" w:ascii="微软雅黑" w:hAnsi="微软雅黑" w:eastAsia="微软雅黑" w:cs="微软雅黑"/>
          <w:sz w:val="24"/>
          <w:szCs w:val="24"/>
        </w:rPr>
        <w:t>方书面同意，</w:t>
      </w:r>
      <w:r>
        <w:rPr>
          <w:rFonts w:hint="eastAsia" w:ascii="微软雅黑" w:hAnsi="微软雅黑" w:eastAsia="微软雅黑" w:cs="微软雅黑"/>
          <w:sz w:val="24"/>
          <w:szCs w:val="24"/>
          <w:lang w:eastAsia="zh-CN"/>
        </w:rPr>
        <w:t>乙</w:t>
      </w:r>
      <w:r>
        <w:rPr>
          <w:rFonts w:hint="eastAsia" w:ascii="微软雅黑" w:hAnsi="微软雅黑" w:eastAsia="微软雅黑" w:cs="微软雅黑"/>
          <w:sz w:val="24"/>
          <w:szCs w:val="24"/>
        </w:rPr>
        <w:t>方不得以任何理由、任何方式处置(包括但不限于转让、划转、质押、委托行使股权等)本协议项下的</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股权;</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    3. 在特别情况或甲方书面同意的情况下，</w:t>
      </w:r>
      <w:r>
        <w:rPr>
          <w:rFonts w:hint="eastAsia" w:ascii="微软雅黑" w:hAnsi="微软雅黑" w:eastAsia="微软雅黑" w:cs="微软雅黑"/>
          <w:sz w:val="24"/>
          <w:szCs w:val="24"/>
          <w:lang w:eastAsia="zh-CN"/>
        </w:rPr>
        <w:t>乙方可代为收受因代持股权所产生的任何收益(包括现金股息、红利或任何其他收益分配)，但应在获得该等收益后3日内将该等收益划入甲方指定的银行账户。如果乙方不能及时交付的，应向甲方支付等同于同期银行逾期贷款利息之违约金。</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    4. </w:t>
      </w:r>
      <w:r>
        <w:rPr>
          <w:rFonts w:hint="eastAsia" w:ascii="微软雅黑" w:hAnsi="微软雅黑" w:eastAsia="微软雅黑" w:cs="微软雅黑"/>
          <w:sz w:val="24"/>
          <w:szCs w:val="24"/>
        </w:rPr>
        <w:t>乙方应统一行使甲方委托的股东权利，不得将该等股权分割为若干部分委派一个以上的代理人分别行使。</w:t>
      </w:r>
    </w:p>
    <w:p>
      <w:pPr>
        <w:numPr>
          <w:ilvl w:val="0"/>
          <w:numId w:val="2"/>
        </w:num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委托持股费用</w:t>
      </w:r>
    </w:p>
    <w:p>
      <w:pPr>
        <w:numPr>
          <w:ilvl w:val="0"/>
          <w:numId w:val="0"/>
        </w:numPr>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 xml:space="preserve">1. </w:t>
      </w:r>
      <w:r>
        <w:rPr>
          <w:rFonts w:hint="eastAsia" w:ascii="微软雅黑" w:hAnsi="微软雅黑" w:eastAsia="微软雅黑" w:cs="微软雅黑"/>
          <w:sz w:val="24"/>
          <w:szCs w:val="24"/>
        </w:rPr>
        <w:t>乙方受甲方之委托代持股</w:t>
      </w:r>
      <w:r>
        <w:rPr>
          <w:rFonts w:hint="eastAsia" w:ascii="微软雅黑" w:hAnsi="微软雅黑" w:eastAsia="微软雅黑" w:cs="微软雅黑"/>
          <w:sz w:val="24"/>
          <w:szCs w:val="24"/>
          <w:lang w:eastAsia="zh-CN"/>
        </w:rPr>
        <w:t>权</w:t>
      </w:r>
      <w:r>
        <w:rPr>
          <w:rFonts w:hint="eastAsia" w:ascii="微软雅黑" w:hAnsi="微软雅黑" w:eastAsia="微软雅黑" w:cs="微软雅黑"/>
          <w:sz w:val="24"/>
          <w:szCs w:val="24"/>
        </w:rPr>
        <w:t>期间</w:t>
      </w:r>
      <w:r>
        <w:rPr>
          <w:rFonts w:hint="eastAsia" w:ascii="微软雅黑" w:hAnsi="微软雅黑" w:eastAsia="微软雅黑" w:cs="微软雅黑"/>
          <w:sz w:val="24"/>
          <w:szCs w:val="24"/>
          <w:lang w:eastAsia="zh-CN"/>
        </w:rPr>
        <w:t>，乙方的报酬为：</w:t>
      </w:r>
      <w:r>
        <w:rPr>
          <w:rFonts w:hint="eastAsia" w:ascii="微软雅黑" w:hAnsi="微软雅黑" w:eastAsia="微软雅黑" w:cs="微软雅黑"/>
          <w:sz w:val="24"/>
          <w:szCs w:val="24"/>
        </w:rPr>
        <w:t>___________</w:t>
      </w:r>
      <w:r>
        <w:rPr>
          <w:rFonts w:hint="eastAsia" w:ascii="微软雅黑" w:hAnsi="微软雅黑" w:eastAsia="微软雅黑" w:cs="微软雅黑"/>
          <w:sz w:val="24"/>
          <w:szCs w:val="24"/>
          <w:lang w:eastAsia="zh-CN"/>
        </w:rPr>
        <w:t>。</w:t>
      </w:r>
    </w:p>
    <w:p>
      <w:pPr>
        <w:numPr>
          <w:ilvl w:val="0"/>
          <w:numId w:val="0"/>
        </w:numPr>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不收取任何报酬</w:t>
      </w:r>
      <w:r>
        <w:rPr>
          <w:rFonts w:hint="eastAsia" w:ascii="微软雅黑" w:hAnsi="微软雅黑" w:eastAsia="微软雅黑" w:cs="微软雅黑"/>
          <w:sz w:val="24"/>
          <w:szCs w:val="24"/>
          <w:lang w:eastAsia="zh-CN"/>
        </w:rPr>
        <w:t>；</w:t>
      </w:r>
    </w:p>
    <w:p>
      <w:pPr>
        <w:numPr>
          <w:ilvl w:val="0"/>
          <w:numId w:val="0"/>
        </w:numPr>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eastAsia="zh-CN"/>
        </w:rPr>
        <w:t>）自本协议签订之日起，甲方向乙方每月支付</w:t>
      </w:r>
      <w:r>
        <w:rPr>
          <w:rFonts w:hint="eastAsia" w:ascii="微软雅黑" w:hAnsi="微软雅黑" w:eastAsia="微软雅黑" w:cs="微软雅黑"/>
          <w:sz w:val="24"/>
          <w:szCs w:val="24"/>
        </w:rPr>
        <w:t>____________</w:t>
      </w:r>
      <w:r>
        <w:rPr>
          <w:rFonts w:hint="eastAsia" w:ascii="微软雅黑" w:hAnsi="微软雅黑" w:eastAsia="微软雅黑" w:cs="微软雅黑"/>
          <w:sz w:val="24"/>
          <w:szCs w:val="24"/>
          <w:lang w:eastAsia="zh-CN"/>
        </w:rPr>
        <w:t>元整（小写：</w:t>
      </w:r>
      <w:r>
        <w:rPr>
          <w:rFonts w:hint="eastAsia" w:ascii="微软雅黑" w:hAnsi="微软雅黑" w:eastAsia="微软雅黑" w:cs="微软雅黑"/>
          <w:sz w:val="24"/>
          <w:szCs w:val="24"/>
        </w:rPr>
        <w:t>__________</w:t>
      </w:r>
      <w:r>
        <w:rPr>
          <w:rFonts w:hint="eastAsia" w:ascii="微软雅黑" w:hAnsi="微软雅黑" w:eastAsia="微软雅黑" w:cs="微软雅黑"/>
          <w:sz w:val="24"/>
          <w:szCs w:val="24"/>
          <w:lang w:eastAsia="zh-CN"/>
        </w:rPr>
        <w:t>）。</w:t>
      </w:r>
    </w:p>
    <w:p>
      <w:pPr>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第六条 承诺与声明</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    1.</w:t>
      </w:r>
      <w:r>
        <w:rPr>
          <w:rFonts w:hint="eastAsia" w:ascii="微软雅黑" w:hAnsi="微软雅黑" w:eastAsia="微软雅黑" w:cs="微软雅黑"/>
          <w:sz w:val="24"/>
          <w:szCs w:val="24"/>
        </w:rPr>
        <w:t>甲方声明，其合法拥有</w:t>
      </w:r>
      <w:r>
        <w:rPr>
          <w:rFonts w:hint="eastAsia" w:ascii="微软雅黑" w:hAnsi="微软雅黑" w:eastAsia="微软雅黑" w:cs="微软雅黑"/>
          <w:sz w:val="24"/>
          <w:szCs w:val="24"/>
          <w:lang w:eastAsia="zh-CN"/>
        </w:rPr>
        <w:t>的</w:t>
      </w:r>
      <w:r>
        <w:rPr>
          <w:rFonts w:hint="eastAsia" w:ascii="微软雅黑" w:hAnsi="微软雅黑" w:eastAsia="微软雅黑" w:cs="微软雅黑"/>
          <w:sz w:val="24"/>
          <w:szCs w:val="24"/>
        </w:rPr>
        <w:t>____________</w:t>
      </w:r>
      <w:r>
        <w:rPr>
          <w:rFonts w:hint="eastAsia" w:ascii="微软雅黑" w:hAnsi="微软雅黑" w:eastAsia="微软雅黑" w:cs="微软雅黑"/>
          <w:sz w:val="24"/>
          <w:szCs w:val="24"/>
          <w:lang w:val="en-US" w:eastAsia="zh-CN"/>
        </w:rPr>
        <w:t xml:space="preserve"> 公司</w:t>
      </w:r>
      <w:r>
        <w:rPr>
          <w:rFonts w:hint="eastAsia" w:ascii="微软雅黑" w:hAnsi="微软雅黑" w:eastAsia="微软雅黑" w:cs="微软雅黑"/>
          <w:sz w:val="24"/>
          <w:szCs w:val="24"/>
        </w:rPr>
        <w:t>股权，在本协议签署之日该股权未委托他人行使，亦无任何质押、冻结等限制股权行使的情形。</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    2.</w:t>
      </w:r>
      <w:r>
        <w:rPr>
          <w:rFonts w:hint="eastAsia" w:ascii="微软雅黑" w:hAnsi="微软雅黑" w:eastAsia="微软雅黑" w:cs="微软雅黑"/>
          <w:sz w:val="24"/>
          <w:szCs w:val="24"/>
        </w:rPr>
        <w:t>乙方承诺，将根据《公司法》、《证券法》________公司章程及本协议的有关规定，行使有关股东权利，维护该等股权权益，对其权益的安全完整负责。</w:t>
      </w: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第七条 保密条款</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    1. </w:t>
      </w:r>
      <w:r>
        <w:rPr>
          <w:rFonts w:hint="eastAsia" w:ascii="微软雅黑" w:hAnsi="微软雅黑" w:eastAsia="微软雅黑" w:cs="微软雅黑"/>
          <w:sz w:val="24"/>
          <w:szCs w:val="24"/>
        </w:rPr>
        <w:t>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w:t>
      </w:r>
      <w:r>
        <w:rPr>
          <w:rFonts w:hint="eastAsia" w:ascii="微软雅黑" w:hAnsi="微软雅黑" w:eastAsia="微软雅黑" w:cs="微软雅黑"/>
          <w:b/>
          <w:bCs/>
          <w:sz w:val="24"/>
          <w:szCs w:val="24"/>
          <w:lang w:eastAsia="zh-CN"/>
        </w:rPr>
        <w:t>八</w:t>
      </w:r>
      <w:r>
        <w:rPr>
          <w:rFonts w:hint="eastAsia" w:ascii="微软雅黑" w:hAnsi="微软雅黑" w:eastAsia="微软雅黑" w:cs="微软雅黑"/>
          <w:b/>
          <w:bCs/>
          <w:sz w:val="24"/>
          <w:szCs w:val="24"/>
        </w:rPr>
        <w:t>条 协议的变更或终止</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    1. </w:t>
      </w:r>
      <w:r>
        <w:rPr>
          <w:rFonts w:hint="eastAsia" w:ascii="微软雅黑" w:hAnsi="微软雅黑" w:eastAsia="微软雅黑" w:cs="微软雅黑"/>
          <w:sz w:val="24"/>
          <w:szCs w:val="24"/>
        </w:rPr>
        <w:t>有下列情形之一时，本协议将予以变更或终止：</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 甲乙双方协商一致时;</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 本协议约定的股权托管期限届满时;</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 因不可抗力致使本协议无法履行时。</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    2. </w:t>
      </w:r>
      <w:r>
        <w:rPr>
          <w:rFonts w:hint="eastAsia" w:ascii="微软雅黑" w:hAnsi="微软雅黑" w:eastAsia="微软雅黑" w:cs="微软雅黑"/>
          <w:sz w:val="24"/>
          <w:szCs w:val="24"/>
        </w:rPr>
        <w:t>若乙方的行为严重损害该等股权权益，且拒不纠正时，甲方可依法解除本协议。</w:t>
      </w:r>
    </w:p>
    <w:p>
      <w:pPr>
        <w:numPr>
          <w:ilvl w:val="0"/>
          <w:numId w:val="3"/>
        </w:num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违约责任</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    1. </w:t>
      </w:r>
      <w:r>
        <w:rPr>
          <w:rFonts w:hint="eastAsia" w:ascii="微软雅黑" w:hAnsi="微软雅黑" w:eastAsia="微软雅黑" w:cs="微软雅黑"/>
          <w:sz w:val="24"/>
          <w:szCs w:val="24"/>
        </w:rPr>
        <w:t>任何一方违反其在本协议项下的任何责任与义务，即构成违约。违约方应向守约方全面、足额地承担实际损失的赔偿责任。</w:t>
      </w:r>
    </w:p>
    <w:p>
      <w:pPr>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w:t>
      </w:r>
      <w:r>
        <w:rPr>
          <w:rFonts w:hint="eastAsia" w:ascii="微软雅黑" w:hAnsi="微软雅黑" w:eastAsia="微软雅黑" w:cs="微软雅黑"/>
          <w:b/>
          <w:bCs/>
          <w:sz w:val="24"/>
          <w:szCs w:val="24"/>
          <w:lang w:eastAsia="zh-CN"/>
        </w:rPr>
        <w:t>十</w:t>
      </w:r>
      <w:r>
        <w:rPr>
          <w:rFonts w:hint="eastAsia" w:ascii="微软雅黑" w:hAnsi="微软雅黑" w:eastAsia="微软雅黑" w:cs="微软雅黑"/>
          <w:b/>
          <w:bCs/>
          <w:sz w:val="24"/>
          <w:szCs w:val="24"/>
        </w:rPr>
        <w:t>条 争议的解决</w:t>
      </w:r>
    </w:p>
    <w:p>
      <w:pPr>
        <w:numPr>
          <w:ilvl w:val="0"/>
          <w:numId w:val="0"/>
        </w:numPr>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 xml:space="preserve">1. </w:t>
      </w:r>
      <w:r>
        <w:rPr>
          <w:rFonts w:hint="eastAsia" w:ascii="微软雅黑" w:hAnsi="微软雅黑" w:eastAsia="微软雅黑" w:cs="微软雅黑"/>
          <w:sz w:val="24"/>
          <w:szCs w:val="24"/>
        </w:rPr>
        <w:t>凡因本协议发生的一切争议或与本协议有关的一切争议，双方应友好协商解决。如果协商解决不成，任何一方均可</w:t>
      </w:r>
      <w:r>
        <w:rPr>
          <w:rFonts w:hint="eastAsia" w:ascii="微软雅黑" w:hAnsi="微软雅黑" w:eastAsia="微软雅黑" w:cs="微软雅黑"/>
          <w:sz w:val="24"/>
          <w:szCs w:val="24"/>
          <w:lang w:eastAsia="zh-CN"/>
        </w:rPr>
        <w:t>向</w:t>
      </w:r>
      <w:r>
        <w:rPr>
          <w:rFonts w:hint="eastAsia" w:ascii="微软雅黑" w:hAnsi="微软雅黑" w:eastAsia="微软雅黑" w:cs="微软雅黑"/>
          <w:sz w:val="24"/>
          <w:szCs w:val="24"/>
          <w:lang w:val="en-US" w:eastAsia="zh-CN"/>
        </w:rPr>
        <w:t>___________</w:t>
      </w:r>
      <w:r>
        <w:rPr>
          <w:rFonts w:hint="eastAsia" w:ascii="微软雅黑" w:hAnsi="微软雅黑" w:eastAsia="微软雅黑" w:cs="微软雅黑"/>
          <w:sz w:val="24"/>
          <w:szCs w:val="24"/>
          <w:lang w:eastAsia="zh-CN"/>
        </w:rPr>
        <w:t>人民法院提起诉讼。</w:t>
      </w:r>
    </w:p>
    <w:p>
      <w:pPr>
        <w:numPr>
          <w:ilvl w:val="0"/>
          <w:numId w:val="0"/>
        </w:num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2. </w:t>
      </w:r>
      <w:r>
        <w:rPr>
          <w:rFonts w:hint="eastAsia" w:ascii="微软雅黑" w:hAnsi="微软雅黑" w:eastAsia="微软雅黑" w:cs="微软雅黑"/>
          <w:sz w:val="24"/>
          <w:szCs w:val="24"/>
        </w:rPr>
        <w:t>诉讼进行期间，除涉讼的争议事项或义务外，双方均应继续履行本协议规定的其他各项义务。</w:t>
      </w:r>
    </w:p>
    <w:p>
      <w:pPr>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第十</w:t>
      </w:r>
      <w:r>
        <w:rPr>
          <w:rFonts w:hint="eastAsia" w:ascii="微软雅黑" w:hAnsi="微软雅黑" w:eastAsia="微软雅黑" w:cs="微软雅黑"/>
          <w:b/>
          <w:bCs/>
          <w:sz w:val="24"/>
          <w:szCs w:val="24"/>
          <w:lang w:eastAsia="zh-CN"/>
        </w:rPr>
        <w:t>一</w:t>
      </w:r>
      <w:r>
        <w:rPr>
          <w:rFonts w:hint="eastAsia" w:ascii="微软雅黑" w:hAnsi="微软雅黑" w:eastAsia="微软雅黑" w:cs="微软雅黑"/>
          <w:b/>
          <w:bCs/>
          <w:sz w:val="24"/>
          <w:szCs w:val="24"/>
        </w:rPr>
        <w:t>条 附 则</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    1. </w:t>
      </w:r>
      <w:r>
        <w:rPr>
          <w:rFonts w:hint="eastAsia" w:ascii="微软雅黑" w:hAnsi="微软雅黑" w:eastAsia="微软雅黑" w:cs="微软雅黑"/>
          <w:sz w:val="24"/>
          <w:szCs w:val="24"/>
        </w:rPr>
        <w:t>本协议未尽事宜，由甲乙双方另行协商解决，或依国家有关规定执行。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    2.</w:t>
      </w:r>
      <w:r>
        <w:rPr>
          <w:rFonts w:hint="eastAsia" w:ascii="微软雅黑" w:hAnsi="微软雅黑" w:eastAsia="微软雅黑" w:cs="微软雅黑"/>
          <w:sz w:val="24"/>
          <w:szCs w:val="24"/>
        </w:rPr>
        <w:t>本协议一式</w:t>
      </w:r>
      <w:r>
        <w:rPr>
          <w:rFonts w:hint="eastAsia" w:ascii="微软雅黑" w:hAnsi="微软雅黑" w:eastAsia="微软雅黑" w:cs="微软雅黑"/>
          <w:sz w:val="24"/>
          <w:szCs w:val="24"/>
          <w:lang w:eastAsia="zh-CN"/>
        </w:rPr>
        <w:t>叁</w:t>
      </w:r>
      <w:r>
        <w:rPr>
          <w:rFonts w:hint="eastAsia" w:ascii="微软雅黑" w:hAnsi="微软雅黑" w:eastAsia="微软雅黑" w:cs="微软雅黑"/>
          <w:sz w:val="24"/>
          <w:szCs w:val="24"/>
        </w:rPr>
        <w:t>份，甲乙双方</w:t>
      </w:r>
      <w:r>
        <w:rPr>
          <w:rFonts w:hint="eastAsia" w:ascii="微软雅黑" w:hAnsi="微软雅黑" w:eastAsia="微软雅黑" w:cs="微软雅黑"/>
          <w:sz w:val="24"/>
          <w:szCs w:val="24"/>
          <w:lang w:eastAsia="zh-CN"/>
        </w:rPr>
        <w:t>及</w:t>
      </w:r>
      <w:r>
        <w:rPr>
          <w:rFonts w:hint="eastAsia" w:ascii="微软雅黑" w:hAnsi="微软雅黑" w:eastAsia="微软雅黑" w:cs="微软雅黑"/>
          <w:sz w:val="24"/>
          <w:szCs w:val="24"/>
        </w:rPr>
        <w:t>_______</w:t>
      </w:r>
      <w:r>
        <w:rPr>
          <w:rFonts w:hint="eastAsia" w:ascii="微软雅黑" w:hAnsi="微软雅黑" w:eastAsia="微软雅黑" w:cs="微软雅黑"/>
          <w:sz w:val="24"/>
          <w:szCs w:val="24"/>
          <w:lang w:val="en-US" w:eastAsia="zh-CN"/>
        </w:rPr>
        <w:t>公司</w:t>
      </w:r>
      <w:r>
        <w:rPr>
          <w:rFonts w:hint="eastAsia" w:ascii="微软雅黑" w:hAnsi="微软雅黑" w:eastAsia="微软雅黑" w:cs="微软雅黑"/>
          <w:sz w:val="24"/>
          <w:szCs w:val="24"/>
        </w:rPr>
        <w:t>各执一份，均具有同等法律</w:t>
      </w:r>
      <w:bookmarkStart w:id="0" w:name="_GoBack"/>
      <w:bookmarkEnd w:id="0"/>
      <w:r>
        <w:rPr>
          <w:rFonts w:hint="eastAsia" w:ascii="微软雅黑" w:hAnsi="微软雅黑" w:eastAsia="微软雅黑" w:cs="微软雅黑"/>
          <w:sz w:val="24"/>
          <w:szCs w:val="24"/>
        </w:rPr>
        <w:t>效力。</w:t>
      </w:r>
    </w:p>
    <w:p>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　　</w:t>
      </w:r>
      <w:r>
        <w:rPr>
          <w:rFonts w:hint="eastAsia" w:ascii="微软雅黑" w:hAnsi="微软雅黑" w:eastAsia="微软雅黑" w:cs="微软雅黑"/>
          <w:sz w:val="24"/>
          <w:szCs w:val="24"/>
          <w:lang w:val="en-US" w:eastAsia="zh-CN"/>
        </w:rPr>
        <w:t xml:space="preserve">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甲方(委托方)：________</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法定代表人或授权代表：_________</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乙方(受委托方)：____________</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法定代表人或授权代表：_________</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____________年_______月_______日</w:t>
      </w:r>
    </w:p>
    <w:p>
      <w:pPr>
        <w:shd w:val="solid" w:color="FFFFFF" w:fill="auto"/>
        <w:kinsoku/>
        <w:autoSpaceDE/>
        <w:autoSpaceDN w:val="0"/>
        <w:spacing w:before="180" w:beforeLines="0" w:line="500" w:lineRule="exact"/>
        <w:ind w:left="0" w:leftChars="0" w:right="0" w:rightChars="0" w:firstLine="0" w:firstLineChars="0"/>
        <w:jc w:val="center"/>
        <w:rPr>
          <w:rFonts w:hint="eastAsia" w:ascii="微软雅黑" w:hAnsi="微软雅黑" w:eastAsia="微软雅黑" w:cs="微软雅黑"/>
          <w:b/>
          <w:bCs/>
          <w:color w:val="auto"/>
          <w:sz w:val="24"/>
          <w:szCs w:val="24"/>
          <w:lang w:eastAsia="zh-CN"/>
        </w:rPr>
      </w:pPr>
    </w:p>
    <w:p>
      <w:pPr>
        <w:shd w:val="solid" w:color="FFFFFF" w:fill="auto"/>
        <w:kinsoku/>
        <w:autoSpaceDE/>
        <w:autoSpaceDN w:val="0"/>
        <w:spacing w:before="180" w:beforeLines="0" w:line="500" w:lineRule="exact"/>
        <w:ind w:left="0" w:leftChars="0" w:right="0" w:rightChars="0" w:firstLine="0" w:firstLineChars="0"/>
        <w:jc w:val="center"/>
        <w:rPr>
          <w:rFonts w:hint="eastAsia" w:ascii="微软雅黑" w:hAnsi="微软雅黑" w:eastAsia="微软雅黑" w:cs="微软雅黑"/>
          <w:b/>
          <w:bCs/>
          <w:color w:val="auto"/>
          <w:sz w:val="24"/>
          <w:szCs w:val="24"/>
          <w:lang w:eastAsia="zh-CN"/>
        </w:rPr>
      </w:pPr>
    </w:p>
    <w:p>
      <w:pPr>
        <w:shd w:val="solid" w:color="FFFFFF" w:fill="auto"/>
        <w:kinsoku/>
        <w:autoSpaceDE/>
        <w:autoSpaceDN w:val="0"/>
        <w:spacing w:before="180" w:beforeLines="0" w:line="500" w:lineRule="exact"/>
        <w:ind w:left="0" w:leftChars="0" w:right="0" w:rightChars="0" w:firstLine="0" w:firstLineChars="0"/>
        <w:jc w:val="center"/>
        <w:rPr>
          <w:rFonts w:hint="eastAsia" w:ascii="微软雅黑" w:hAnsi="微软雅黑" w:eastAsia="微软雅黑" w:cs="微软雅黑"/>
          <w:b/>
          <w:bCs/>
          <w:color w:val="auto"/>
          <w:sz w:val="24"/>
          <w:szCs w:val="24"/>
          <w:lang w:eastAsia="zh-CN"/>
        </w:rPr>
      </w:pPr>
    </w:p>
    <w:p>
      <w:pPr>
        <w:shd w:val="solid" w:color="FFFFFF" w:fill="auto"/>
        <w:kinsoku/>
        <w:autoSpaceDE/>
        <w:autoSpaceDN w:val="0"/>
        <w:spacing w:before="180" w:beforeLines="0" w:line="500" w:lineRule="exact"/>
        <w:ind w:left="0" w:leftChars="0" w:right="0" w:rightChars="0" w:firstLine="0" w:firstLineChars="0"/>
        <w:jc w:val="center"/>
        <w:rPr>
          <w:rFonts w:hint="eastAsia" w:ascii="微软雅黑" w:hAnsi="微软雅黑" w:eastAsia="微软雅黑" w:cs="微软雅黑"/>
          <w:b/>
          <w:bCs/>
          <w:color w:val="auto"/>
          <w:sz w:val="24"/>
          <w:szCs w:val="24"/>
          <w:lang w:eastAsia="zh-CN"/>
        </w:rPr>
      </w:pPr>
    </w:p>
    <w:p>
      <w:pPr>
        <w:shd w:val="solid" w:color="FFFFFF" w:fill="auto"/>
        <w:kinsoku/>
        <w:autoSpaceDE/>
        <w:autoSpaceDN w:val="0"/>
        <w:spacing w:before="180" w:beforeLines="0" w:line="500" w:lineRule="exact"/>
        <w:ind w:left="0" w:leftChars="0" w:right="0" w:rightChars="0" w:firstLine="0" w:firstLineChars="0"/>
        <w:jc w:val="center"/>
        <w:rPr>
          <w:rFonts w:hint="eastAsia" w:ascii="微软雅黑" w:hAnsi="微软雅黑" w:eastAsia="微软雅黑" w:cs="微软雅黑"/>
          <w:b/>
          <w:bCs/>
          <w:color w:val="auto"/>
          <w:sz w:val="24"/>
          <w:szCs w:val="24"/>
          <w:lang w:eastAsia="zh-CN"/>
        </w:rPr>
      </w:pPr>
    </w:p>
    <w:p>
      <w:pPr>
        <w:shd w:val="solid" w:color="FFFFFF" w:fill="auto"/>
        <w:kinsoku/>
        <w:autoSpaceDE/>
        <w:autoSpaceDN w:val="0"/>
        <w:spacing w:before="180" w:beforeLines="0" w:line="500" w:lineRule="exact"/>
        <w:ind w:left="0" w:leftChars="0" w:right="0" w:rightChars="0" w:firstLine="0" w:firstLineChars="0"/>
        <w:jc w:val="center"/>
        <w:rPr>
          <w:rFonts w:hint="eastAsia" w:ascii="微软雅黑" w:hAnsi="微软雅黑" w:eastAsia="微软雅黑" w:cs="微软雅黑"/>
          <w:b/>
          <w:bCs/>
          <w:color w:val="auto"/>
          <w:sz w:val="24"/>
          <w:szCs w:val="24"/>
          <w:lang w:eastAsia="zh-CN"/>
        </w:rPr>
      </w:pPr>
    </w:p>
    <w:p>
      <w:pPr>
        <w:shd w:val="solid" w:color="FFFFFF" w:fill="auto"/>
        <w:kinsoku/>
        <w:autoSpaceDE/>
        <w:autoSpaceDN w:val="0"/>
        <w:spacing w:before="180" w:beforeLines="0" w:line="500" w:lineRule="exact"/>
        <w:ind w:left="0" w:leftChars="0" w:right="0" w:rightChars="0" w:firstLine="0" w:firstLineChars="0"/>
        <w:jc w:val="center"/>
        <w:rPr>
          <w:rFonts w:hint="eastAsia" w:ascii="微软雅黑" w:hAnsi="微软雅黑" w:eastAsia="微软雅黑" w:cs="微软雅黑"/>
          <w:b/>
          <w:bCs/>
          <w:color w:val="auto"/>
          <w:sz w:val="24"/>
          <w:szCs w:val="24"/>
          <w:lang w:eastAsia="zh-CN"/>
        </w:rPr>
      </w:pPr>
    </w:p>
    <w:p>
      <w:pPr>
        <w:shd w:val="solid" w:color="FFFFFF" w:fill="auto"/>
        <w:kinsoku/>
        <w:autoSpaceDE/>
        <w:autoSpaceDN w:val="0"/>
        <w:spacing w:before="180" w:beforeLines="0" w:line="500" w:lineRule="exact"/>
        <w:ind w:left="0" w:leftChars="0" w:right="0" w:rightChars="0" w:firstLine="0" w:firstLineChars="0"/>
        <w:jc w:val="center"/>
        <w:rPr>
          <w:rFonts w:hint="eastAsia" w:ascii="微软雅黑" w:hAnsi="微软雅黑" w:eastAsia="微软雅黑" w:cs="微软雅黑"/>
          <w:b/>
          <w:bCs/>
          <w:color w:val="auto"/>
          <w:sz w:val="24"/>
          <w:szCs w:val="24"/>
          <w:lang w:eastAsia="zh-CN"/>
        </w:rPr>
      </w:pPr>
    </w:p>
    <w:p>
      <w:pPr>
        <w:shd w:val="solid" w:color="FFFFFF" w:fill="auto"/>
        <w:kinsoku/>
        <w:autoSpaceDE/>
        <w:autoSpaceDN w:val="0"/>
        <w:spacing w:before="180" w:beforeLines="0" w:line="500" w:lineRule="exact"/>
        <w:ind w:left="0" w:leftChars="0" w:right="0" w:rightChars="0" w:firstLine="0" w:firstLineChars="0"/>
        <w:jc w:val="center"/>
        <w:rPr>
          <w:rFonts w:hint="eastAsia" w:ascii="微软雅黑" w:hAnsi="微软雅黑" w:eastAsia="微软雅黑" w:cs="微软雅黑"/>
          <w:b/>
          <w:bCs/>
          <w:color w:val="auto"/>
          <w:sz w:val="24"/>
          <w:szCs w:val="24"/>
          <w:lang w:eastAsia="zh-CN"/>
        </w:rPr>
      </w:pPr>
    </w:p>
    <w:p>
      <w:pPr>
        <w:shd w:val="solid" w:color="FFFFFF" w:fill="auto"/>
        <w:kinsoku/>
        <w:autoSpaceDE/>
        <w:autoSpaceDN w:val="0"/>
        <w:spacing w:before="180" w:beforeLines="0" w:line="500" w:lineRule="exact"/>
        <w:ind w:left="0" w:leftChars="0" w:right="0" w:rightChars="0" w:firstLine="0" w:firstLineChars="0"/>
        <w:jc w:val="center"/>
        <w:rPr>
          <w:rFonts w:hint="eastAsia" w:ascii="微软雅黑" w:hAnsi="微软雅黑" w:eastAsia="微软雅黑" w:cs="微软雅黑"/>
          <w:b/>
          <w:bCs/>
          <w:color w:val="auto"/>
          <w:sz w:val="30"/>
          <w:szCs w:val="30"/>
        </w:rPr>
      </w:pPr>
      <w:r>
        <w:rPr>
          <w:rFonts w:hint="eastAsia" w:ascii="微软雅黑" w:hAnsi="微软雅黑" w:eastAsia="微软雅黑" w:cs="微软雅黑"/>
          <w:b/>
          <w:bCs/>
          <w:color w:val="auto"/>
          <w:sz w:val="30"/>
          <w:szCs w:val="30"/>
          <w:lang w:eastAsia="zh-CN"/>
        </w:rPr>
        <w:t>授权</w:t>
      </w:r>
      <w:r>
        <w:rPr>
          <w:rFonts w:hint="eastAsia" w:ascii="微软雅黑" w:hAnsi="微软雅黑" w:eastAsia="微软雅黑" w:cs="微软雅黑"/>
          <w:b/>
          <w:bCs/>
          <w:color w:val="auto"/>
          <w:sz w:val="30"/>
          <w:szCs w:val="30"/>
        </w:rPr>
        <w:t>委托书</w:t>
      </w:r>
    </w:p>
    <w:p>
      <w:pPr>
        <w:shd w:val="solid" w:color="FFFFFF" w:fill="auto"/>
        <w:kinsoku/>
        <w:autoSpaceDE/>
        <w:autoSpaceDN w:val="0"/>
        <w:spacing w:before="180" w:beforeLines="0" w:line="500" w:lineRule="exact"/>
        <w:ind w:left="0" w:leftChars="0" w:right="0" w:rightChars="0" w:firstLine="0" w:firstLineChars="0"/>
        <w:jc w:val="center"/>
        <w:rPr>
          <w:rFonts w:hint="eastAsia" w:ascii="微软雅黑" w:hAnsi="微软雅黑" w:eastAsia="微软雅黑" w:cs="微软雅黑"/>
          <w:b/>
          <w:bCs/>
          <w:color w:val="auto"/>
          <w:sz w:val="24"/>
          <w:szCs w:val="24"/>
        </w:rPr>
      </w:pPr>
    </w:p>
    <w:p>
      <w:pPr>
        <w:shd w:val="solid" w:color="FFFFFF" w:fill="auto"/>
        <w:kinsoku/>
        <w:autoSpaceDE/>
        <w:autoSpaceDN w:val="0"/>
        <w:spacing w:before="180" w:beforeLines="0" w:line="500" w:lineRule="exact"/>
        <w:ind w:right="0" w:rightChars="0"/>
        <w:jc w:val="both"/>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委托人：＿＿＿＿＿＿＿＿＿＿，住所地</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w:t>
      </w:r>
    </w:p>
    <w:p>
      <w:pPr>
        <w:shd w:val="solid" w:color="FFFFFF" w:fill="auto"/>
        <w:kinsoku/>
        <w:autoSpaceDE/>
        <w:autoSpaceDN w:val="0"/>
        <w:spacing w:before="180" w:beforeLines="0" w:line="500" w:lineRule="exact"/>
        <w:ind w:right="0" w:rightChars="0"/>
        <w:jc w:val="both"/>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身份证号码</w:t>
      </w:r>
      <w:r>
        <w:rPr>
          <w:rFonts w:hint="eastAsia" w:ascii="微软雅黑" w:hAnsi="微软雅黑" w:eastAsia="微软雅黑" w:cs="微软雅黑"/>
          <w:color w:val="auto"/>
          <w:sz w:val="24"/>
          <w:szCs w:val="24"/>
          <w:lang w:eastAsia="zh-CN"/>
        </w:rPr>
        <w:t>（法定代表人）：</w:t>
      </w:r>
      <w:r>
        <w:rPr>
          <w:rFonts w:hint="eastAsia" w:ascii="微软雅黑" w:hAnsi="微软雅黑" w:eastAsia="微软雅黑" w:cs="微软雅黑"/>
          <w:color w:val="auto"/>
          <w:sz w:val="24"/>
          <w:szCs w:val="24"/>
        </w:rPr>
        <w:t>＿＿＿＿＿＿＿＿＿＿＿＿＿＿＿</w:t>
      </w:r>
    </w:p>
    <w:p>
      <w:pPr>
        <w:shd w:val="solid" w:color="FFFFFF" w:fill="auto"/>
        <w:kinsoku/>
        <w:autoSpaceDE/>
        <w:autoSpaceDN w:val="0"/>
        <w:spacing w:before="180" w:beforeLines="0" w:line="500" w:lineRule="exact"/>
        <w:ind w:right="0" w:rightChars="0"/>
        <w:jc w:val="both"/>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受托人：＿＿＿＿＿＿＿＿＿＿，住所地＿＿＿＿＿＿＿＿＿＿＿＿＿，</w:t>
      </w:r>
    </w:p>
    <w:p>
      <w:pPr>
        <w:shd w:val="solid" w:color="FFFFFF" w:fill="auto"/>
        <w:kinsoku/>
        <w:autoSpaceDE/>
        <w:autoSpaceDN w:val="0"/>
        <w:spacing w:before="180" w:beforeLines="0" w:line="500" w:lineRule="exact"/>
        <w:ind w:right="0" w:rightChars="0"/>
        <w:jc w:val="both"/>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身份证号码</w:t>
      </w:r>
      <w:r>
        <w:rPr>
          <w:rFonts w:hint="eastAsia" w:ascii="微软雅黑" w:hAnsi="微软雅黑" w:eastAsia="微软雅黑" w:cs="微软雅黑"/>
          <w:color w:val="auto"/>
          <w:sz w:val="24"/>
          <w:szCs w:val="24"/>
          <w:lang w:eastAsia="zh-CN"/>
        </w:rPr>
        <w:t>（法定代表人）：</w:t>
      </w:r>
      <w:r>
        <w:rPr>
          <w:rFonts w:hint="eastAsia" w:ascii="微软雅黑" w:hAnsi="微软雅黑" w:eastAsia="微软雅黑" w:cs="微软雅黑"/>
          <w:color w:val="auto"/>
          <w:sz w:val="24"/>
          <w:szCs w:val="24"/>
        </w:rPr>
        <w:t>＿＿＿＿＿＿＿＿＿＿＿＿＿＿＿</w:t>
      </w:r>
    </w:p>
    <w:p>
      <w:pPr>
        <w:shd w:val="solid" w:color="FFFFFF" w:fill="auto"/>
        <w:kinsoku/>
        <w:autoSpaceDE/>
        <w:autoSpaceDN w:val="0"/>
        <w:spacing w:before="180" w:beforeLines="0" w:line="500" w:lineRule="exact"/>
        <w:ind w:right="0" w:rightChars="0"/>
        <w:jc w:val="both"/>
        <w:rPr>
          <w:rFonts w:hint="eastAsia" w:ascii="微软雅黑" w:hAnsi="微软雅黑" w:eastAsia="微软雅黑" w:cs="微软雅黑"/>
          <w:color w:val="auto"/>
          <w:sz w:val="24"/>
          <w:szCs w:val="24"/>
        </w:rPr>
      </w:pPr>
    </w:p>
    <w:p>
      <w:pPr>
        <w:shd w:val="solid" w:color="FFFFFF" w:fill="auto"/>
        <w:kinsoku/>
        <w:autoSpaceDE/>
        <w:autoSpaceDN w:val="0"/>
        <w:spacing w:before="180" w:beforeLines="0" w:line="500" w:lineRule="exact"/>
        <w:ind w:left="0" w:leftChars="0" w:right="0" w:rightChars="0" w:firstLine="0" w:firstLineChars="0"/>
        <w:jc w:val="both"/>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委托人现委托受托人，代表本人全权行使作为＿＿＿</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＿＿＿＿＿＿＿＿＿＿＿＿＿公司股东的权利。</w:t>
      </w:r>
    </w:p>
    <w:p>
      <w:pPr>
        <w:shd w:val="solid" w:color="FFFFFF" w:fill="auto"/>
        <w:kinsoku/>
        <w:autoSpaceDE/>
        <w:autoSpaceDN w:val="0"/>
        <w:spacing w:before="180" w:beforeLines="0" w:line="500" w:lineRule="exact"/>
        <w:ind w:left="0" w:leftChars="0" w:right="0" w:rightChars="0" w:firstLine="0" w:firstLineChars="0"/>
        <w:jc w:val="both"/>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lang w:eastAsia="zh-CN"/>
        </w:rPr>
        <w:t>委托权限：包括但不限于出席或委派代理人出席股东大会权、投票表决权、质询查阅权、提案权，以及公司法和公司章程授予除股权处置权、收益权外的一切股东权利。　　</w:t>
      </w:r>
      <w:r>
        <w:rPr>
          <w:rFonts w:hint="eastAsia" w:ascii="微软雅黑" w:hAnsi="微软雅黑" w:eastAsia="微软雅黑" w:cs="微软雅黑"/>
          <w:color w:val="auto"/>
          <w:sz w:val="24"/>
          <w:szCs w:val="24"/>
          <w:lang w:val="en-US" w:eastAsia="zh-CN"/>
        </w:rPr>
        <w:t xml:space="preserve"> </w:t>
      </w:r>
    </w:p>
    <w:p>
      <w:pPr>
        <w:shd w:val="solid" w:color="FFFFFF" w:fill="auto"/>
        <w:kinsoku/>
        <w:autoSpaceDE/>
        <w:autoSpaceDN w:val="0"/>
        <w:spacing w:before="180" w:beforeLines="0" w:line="500" w:lineRule="exact"/>
        <w:ind w:left="0" w:leftChars="0" w:right="0" w:rightChars="0" w:firstLine="480" w:firstLineChars="200"/>
        <w:jc w:val="cente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委托期限</w:t>
      </w:r>
      <w:r>
        <w:rPr>
          <w:rFonts w:hint="eastAsia" w:ascii="微软雅黑" w:hAnsi="微软雅黑" w:eastAsia="微软雅黑" w:cs="微软雅黑"/>
          <w:color w:val="auto"/>
          <w:sz w:val="24"/>
          <w:szCs w:val="24"/>
          <w:lang w:eastAsia="zh-CN"/>
        </w:rPr>
        <w:t>：自本授权委托书签订之日起，至委托人将其股权转让</w:t>
      </w:r>
    </w:p>
    <w:p>
      <w:pPr>
        <w:shd w:val="solid" w:color="FFFFFF" w:fill="auto"/>
        <w:kinsoku/>
        <w:autoSpaceDE/>
        <w:autoSpaceDN w:val="0"/>
        <w:spacing w:before="180" w:beforeLines="0" w:line="500" w:lineRule="exact"/>
        <w:ind w:left="0" w:leftChars="0" w:right="0" w:rightChars="0" w:firstLine="480" w:firstLineChars="200"/>
        <w:jc w:val="both"/>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lang w:eastAsia="zh-CN"/>
        </w:rPr>
        <w:t>给公司或第三人时终止。</w:t>
      </w:r>
      <w:r>
        <w:rPr>
          <w:rFonts w:hint="eastAsia" w:ascii="微软雅黑" w:hAnsi="微软雅黑" w:eastAsia="微软雅黑" w:cs="微软雅黑"/>
          <w:color w:val="auto"/>
          <w:sz w:val="24"/>
          <w:szCs w:val="24"/>
        </w:rPr>
        <w:t>　</w:t>
      </w:r>
    </w:p>
    <w:p>
      <w:pPr>
        <w:shd w:val="solid" w:color="FFFFFF" w:fill="auto"/>
        <w:kinsoku/>
        <w:autoSpaceDE/>
        <w:autoSpaceDN w:val="0"/>
        <w:spacing w:before="180" w:beforeLines="0" w:line="500" w:lineRule="exact"/>
        <w:ind w:left="0" w:leftChars="0" w:right="0" w:rightChars="0" w:firstLine="0" w:firstLineChars="0"/>
        <w:jc w:val="center"/>
        <w:rPr>
          <w:rFonts w:hint="eastAsia" w:ascii="微软雅黑" w:hAnsi="微软雅黑" w:eastAsia="微软雅黑" w:cs="微软雅黑"/>
          <w:color w:val="auto"/>
          <w:sz w:val="24"/>
          <w:szCs w:val="24"/>
        </w:rPr>
      </w:pPr>
    </w:p>
    <w:p>
      <w:pPr>
        <w:shd w:val="solid" w:color="FFFFFF" w:fill="auto"/>
        <w:kinsoku/>
        <w:autoSpaceDE/>
        <w:autoSpaceDN w:val="0"/>
        <w:spacing w:before="180" w:beforeLines="0" w:line="500" w:lineRule="exact"/>
        <w:ind w:left="0" w:leftChars="0" w:right="0" w:rightChars="0" w:firstLine="0" w:firstLineChars="0"/>
        <w:jc w:val="both"/>
        <w:rPr>
          <w:rFonts w:hint="eastAsia" w:ascii="微软雅黑" w:hAnsi="微软雅黑" w:eastAsia="微软雅黑" w:cs="微软雅黑"/>
          <w:color w:val="auto"/>
          <w:sz w:val="24"/>
          <w:szCs w:val="24"/>
        </w:rPr>
      </w:pPr>
    </w:p>
    <w:p>
      <w:pPr>
        <w:shd w:val="solid" w:color="FFFFFF" w:fill="auto"/>
        <w:kinsoku/>
        <w:autoSpaceDE/>
        <w:autoSpaceDN w:val="0"/>
        <w:spacing w:before="180" w:beforeLines="0" w:line="500" w:lineRule="exact"/>
        <w:ind w:left="0" w:leftChars="0" w:right="0" w:rightChars="0" w:firstLine="0" w:firstLineChars="0"/>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委托人：＿＿＿＿</w:t>
      </w:r>
    </w:p>
    <w:p>
      <w:pPr>
        <w:shd w:val="solid" w:color="FFFFFF" w:fill="auto"/>
        <w:kinsoku/>
        <w:autoSpaceDE/>
        <w:autoSpaceDN w:val="0"/>
        <w:spacing w:before="180" w:beforeLines="0" w:line="500" w:lineRule="exact"/>
        <w:ind w:left="0" w:leftChars="0" w:right="0" w:rightChars="0" w:firstLine="0" w:firstLineChars="0"/>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　　受托人：＿＿＿＿</w:t>
      </w:r>
    </w:p>
    <w:p>
      <w:pPr>
        <w:shd w:val="solid" w:color="FFFFFF" w:fill="auto"/>
        <w:kinsoku/>
        <w:autoSpaceDE/>
        <w:autoSpaceDN w:val="0"/>
        <w:spacing w:before="180" w:beforeLines="0" w:line="500" w:lineRule="exact"/>
        <w:ind w:left="0" w:leftChars="0" w:right="0" w:rightChars="0" w:firstLine="0" w:firstLineChars="0"/>
        <w:jc w:val="center"/>
        <w:rPr>
          <w:rFonts w:hint="eastAsia" w:ascii="微软雅黑" w:hAnsi="微软雅黑" w:eastAsia="微软雅黑" w:cs="微软雅黑"/>
          <w:sz w:val="24"/>
          <w:szCs w:val="24"/>
        </w:rPr>
      </w:pP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　　＿＿＿＿年＿＿月＿＿日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5"/>
      <w:numFmt w:val="chineseCounting"/>
      <w:suff w:val="space"/>
      <w:lvlText w:val="第%1条"/>
      <w:lvlJc w:val="left"/>
    </w:lvl>
  </w:abstractNum>
  <w:abstractNum w:abstractNumId="1">
    <w:nsid w:val="0000000B"/>
    <w:multiLevelType w:val="singleLevel"/>
    <w:tmpl w:val="0000000B"/>
    <w:lvl w:ilvl="0" w:tentative="0">
      <w:start w:val="9"/>
      <w:numFmt w:val="chineseCounting"/>
      <w:suff w:val="space"/>
      <w:lvlText w:val="第%1条"/>
      <w:lvlJc w:val="left"/>
    </w:lvl>
  </w:abstractNum>
  <w:abstractNum w:abstractNumId="2">
    <w:nsid w:val="0000000C"/>
    <w:multiLevelType w:val="singleLevel"/>
    <w:tmpl w:val="0000000C"/>
    <w:lvl w:ilvl="0" w:tentative="0">
      <w:start w:val="1"/>
      <w:numFmt w:val="chineseCounting"/>
      <w:suff w:val="space"/>
      <w:lvlText w:val="第%1条"/>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SwiaGRpZCI6ImIyMzU0OWU2YmRiOWQ4MjNkOTJjN2M4ZmVlMDk2MDBiIiwidXNlckNvdW50IjoxfQ=="/>
  </w:docVars>
  <w:rsids>
    <w:rsidRoot w:val="296F35AF"/>
    <w:rsid w:val="296F35AF"/>
    <w:rsid w:val="58796563"/>
    <w:rsid w:val="5FE156FD"/>
    <w:rsid w:val="708B4B8D"/>
    <w:rsid w:val="7A727E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8065baca-295c-4088-b0e5-829e63fed36f\&#32929;&#26435;&#20195;&#25345;&#21327;&#35758;&#20070;&#65288;&#38468;&#25480;&#26435;&#22996;&#25176;&#20070;%20&#65289;.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股权代持协议书（附授权委托书 ）.doc.docx</Template>
  <Pages>5</Pages>
  <Words>1797</Words>
  <Characters>2189</Characters>
  <Lines>0</Lines>
  <Paragraphs>0</Paragraphs>
  <TotalTime>9</TotalTime>
  <ScaleCrop>false</ScaleCrop>
  <LinksUpToDate>false</LinksUpToDate>
  <CharactersWithSpaces>2434</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2022-07-22T02:34:00Z</dcterms:created>
  <dc:creator>xiao青</dc:creator>
  <cp:lastModifiedBy>xiao青</cp:lastModifiedBy>
  <dcterms:modified xsi:type="dcterms:W3CDTF">2022-07-25T03:41:00Z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KSOTemplateUUID">
    <vt:lpwstr>v1.0_library_F4ZwEE8CaGL3hG400kiWlQ==</vt:lpwstr>
  </property>
  <property fmtid="{D5CDD505-2E9C-101B-9397-08002B2CF9AE}" pid="4" name="ICV">
    <vt:lpwstr>B8FE603719E2402EA6A328D5C277A257</vt:lpwstr>
  </property>
</Properties>
</file>